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77E4" w14:textId="28FEE419" w:rsidR="004A73BA" w:rsidRPr="00634D86" w:rsidRDefault="00000000" w:rsidP="002E67BD">
      <w:pPr>
        <w:pStyle w:val="Heading1"/>
        <w:jc w:val="center"/>
        <w:rPr>
          <w:sz w:val="36"/>
          <w:szCs w:val="36"/>
          <w:u w:val="single"/>
        </w:rPr>
      </w:pPr>
      <w:r w:rsidRPr="00634D86">
        <w:rPr>
          <w:sz w:val="36"/>
          <w:szCs w:val="36"/>
          <w:u w:val="single"/>
        </w:rPr>
        <w:t xml:space="preserve">CV </w:t>
      </w:r>
      <w:r w:rsidR="002E67BD">
        <w:rPr>
          <w:sz w:val="36"/>
          <w:szCs w:val="36"/>
          <w:u w:val="single"/>
        </w:rPr>
        <w:t>Template</w:t>
      </w:r>
    </w:p>
    <w:p w14:paraId="56FF43B6" w14:textId="77777777" w:rsidR="004A73BA" w:rsidRDefault="00000000">
      <w:pPr>
        <w:pStyle w:val="Heading2"/>
      </w:pPr>
      <w:r>
        <w:t>Personal Information</w:t>
      </w:r>
    </w:p>
    <w:p w14:paraId="19D58DD0" w14:textId="146A205C" w:rsidR="004A73BA" w:rsidRDefault="00000000">
      <w:r>
        <w:t xml:space="preserve">Full Name: </w:t>
      </w:r>
    </w:p>
    <w:p w14:paraId="30AE1F3C" w14:textId="496221D8" w:rsidR="004A73BA" w:rsidRDefault="00000000">
      <w:r>
        <w:t xml:space="preserve">Email Address: </w:t>
      </w:r>
    </w:p>
    <w:p w14:paraId="22F0FCE4" w14:textId="0559E6A9" w:rsidR="004A73BA" w:rsidRDefault="00000000">
      <w:r>
        <w:t xml:space="preserve">Phone Number: </w:t>
      </w:r>
    </w:p>
    <w:p w14:paraId="1222843B" w14:textId="20C0B2E7" w:rsidR="004A73BA" w:rsidRDefault="00000000">
      <w:r>
        <w:t xml:space="preserve">Address: </w:t>
      </w:r>
    </w:p>
    <w:p w14:paraId="51379743" w14:textId="0719142E" w:rsidR="004A73BA" w:rsidRDefault="00000000">
      <w:r>
        <w:t>LinkedIn Profile:</w:t>
      </w:r>
    </w:p>
    <w:p w14:paraId="0531DA48" w14:textId="77777777" w:rsidR="00634D86" w:rsidRDefault="00634D86">
      <w:pPr>
        <w:pStyle w:val="Heading2"/>
      </w:pPr>
    </w:p>
    <w:p w14:paraId="4F54A548" w14:textId="52A0FDB5" w:rsidR="004A73BA" w:rsidRDefault="00000000">
      <w:pPr>
        <w:pStyle w:val="Heading2"/>
      </w:pPr>
      <w:r>
        <w:t>Academic Qualifications</w:t>
      </w:r>
    </w:p>
    <w:p w14:paraId="7D55900C" w14:textId="7CC3BD16" w:rsidR="004A73BA" w:rsidRDefault="00000000">
      <w:r>
        <w:t xml:space="preserve">Degree: </w:t>
      </w:r>
    </w:p>
    <w:p w14:paraId="568414D8" w14:textId="7EDCE8FA" w:rsidR="004A73BA" w:rsidRDefault="00796937">
      <w:r>
        <w:t>University/</w:t>
      </w:r>
      <w:r w:rsidR="00000000">
        <w:t xml:space="preserve">Institution: </w:t>
      </w:r>
    </w:p>
    <w:p w14:paraId="24A59B49" w14:textId="0EC198D8" w:rsidR="00796937" w:rsidRDefault="00796937">
      <w:r>
        <w:t>Grade:</w:t>
      </w:r>
    </w:p>
    <w:p w14:paraId="340E0587" w14:textId="6ADF52BB" w:rsidR="004A73BA" w:rsidRDefault="00000000" w:rsidP="00796937">
      <w:r>
        <w:t xml:space="preserve">Year of Graduation: </w:t>
      </w:r>
    </w:p>
    <w:p w14:paraId="18F6E942" w14:textId="77777777" w:rsidR="004A73BA" w:rsidRDefault="00000000">
      <w:r>
        <w:t>Other Degrees:</w:t>
      </w:r>
    </w:p>
    <w:p w14:paraId="535F3AF4" w14:textId="77777777" w:rsidR="004A73BA" w:rsidRDefault="00000000">
      <w:r>
        <w:t>Master's: [Institution Name, Year of Completion, Field]</w:t>
      </w:r>
    </w:p>
    <w:p w14:paraId="07658267" w14:textId="77777777" w:rsidR="004A73BA" w:rsidRDefault="00000000">
      <w:r>
        <w:t>Bachelor's: [Institution Name, Year of Completion, Field]</w:t>
      </w:r>
    </w:p>
    <w:p w14:paraId="7529C45A" w14:textId="77777777" w:rsidR="00634D86" w:rsidRDefault="00634D86">
      <w:pPr>
        <w:pStyle w:val="Heading2"/>
      </w:pPr>
    </w:p>
    <w:p w14:paraId="5C486223" w14:textId="648FA13E" w:rsidR="004A73BA" w:rsidRDefault="00000000">
      <w:pPr>
        <w:pStyle w:val="Heading2"/>
      </w:pPr>
      <w:r>
        <w:t>Professional Experience</w:t>
      </w:r>
    </w:p>
    <w:p w14:paraId="5FE9C5CF" w14:textId="439E0C1C" w:rsidR="004A73BA" w:rsidRDefault="00000000">
      <w:r>
        <w:t xml:space="preserve">Position Title: </w:t>
      </w:r>
    </w:p>
    <w:p w14:paraId="26568206" w14:textId="2143708E" w:rsidR="004A73BA" w:rsidRDefault="00000000" w:rsidP="00796937">
      <w:r>
        <w:t xml:space="preserve">Organization Name: </w:t>
      </w:r>
    </w:p>
    <w:p w14:paraId="5FC6E244" w14:textId="77777777" w:rsidR="004A73BA" w:rsidRDefault="00000000">
      <w:r>
        <w:t>Dates: [Start Date – End Date]</w:t>
      </w:r>
    </w:p>
    <w:p w14:paraId="58332B7C" w14:textId="5F63F71F" w:rsidR="001676BB" w:rsidRDefault="00000000" w:rsidP="001676BB">
      <w:r>
        <w:t>Key Responsibilities and Achievements:</w:t>
      </w:r>
    </w:p>
    <w:p w14:paraId="35F23E4B" w14:textId="77777777" w:rsidR="004A73BA" w:rsidRDefault="00000000">
      <w:r>
        <w:t>Other Relevant Positions:</w:t>
      </w:r>
    </w:p>
    <w:p w14:paraId="294C91C6" w14:textId="77777777" w:rsidR="004A73BA" w:rsidRDefault="00000000">
      <w:r>
        <w:t>- [Role, Organization, Dates, Key Responsibilities]</w:t>
      </w:r>
    </w:p>
    <w:p w14:paraId="4A8A5F44" w14:textId="77777777" w:rsidR="004A73BA" w:rsidRDefault="00000000">
      <w:pPr>
        <w:pStyle w:val="Heading2"/>
      </w:pPr>
      <w:r>
        <w:lastRenderedPageBreak/>
        <w:t>Skills</w:t>
      </w:r>
    </w:p>
    <w:p w14:paraId="397584DA" w14:textId="161664AF" w:rsidR="004A73BA" w:rsidRDefault="00634D86" w:rsidP="00634D86">
      <w:r>
        <w:t xml:space="preserve">Interpersonal </w:t>
      </w:r>
      <w:r w:rsidR="00000000">
        <w:t xml:space="preserve">Skills: </w:t>
      </w:r>
    </w:p>
    <w:p w14:paraId="0BF1C250" w14:textId="0CC6F041" w:rsidR="00634D86" w:rsidRDefault="00634D86">
      <w:r>
        <w:t>Technical Skills:</w:t>
      </w:r>
    </w:p>
    <w:p w14:paraId="6C766E2B" w14:textId="3E31C319" w:rsidR="004A73BA" w:rsidRDefault="00000000" w:rsidP="00634D86">
      <w:r>
        <w:t xml:space="preserve">Languages: </w:t>
      </w:r>
    </w:p>
    <w:p w14:paraId="166D52B2" w14:textId="3DE59D92" w:rsidR="004A73BA" w:rsidRDefault="00000000" w:rsidP="00634D86">
      <w:r>
        <w:t xml:space="preserve">Other Relevant Skills: </w:t>
      </w:r>
    </w:p>
    <w:p w14:paraId="7B0A3FDE" w14:textId="77777777" w:rsidR="004A73BA" w:rsidRDefault="00000000">
      <w:pPr>
        <w:pStyle w:val="Heading2"/>
      </w:pPr>
      <w:r>
        <w:t>References</w:t>
      </w:r>
    </w:p>
    <w:p w14:paraId="5341133F" w14:textId="77777777" w:rsidR="004A73BA" w:rsidRDefault="00000000">
      <w:r>
        <w:t>Name, Title, Organization, Contact Information.</w:t>
      </w:r>
    </w:p>
    <w:p w14:paraId="028C2B70" w14:textId="7AB7E89C" w:rsidR="004A73BA" w:rsidRDefault="004A73BA"/>
    <w:sectPr w:rsidR="004A73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6305035">
    <w:abstractNumId w:val="8"/>
  </w:num>
  <w:num w:numId="2" w16cid:durableId="1634170168">
    <w:abstractNumId w:val="6"/>
  </w:num>
  <w:num w:numId="3" w16cid:durableId="647322371">
    <w:abstractNumId w:val="5"/>
  </w:num>
  <w:num w:numId="4" w16cid:durableId="1451584752">
    <w:abstractNumId w:val="4"/>
  </w:num>
  <w:num w:numId="5" w16cid:durableId="1454472652">
    <w:abstractNumId w:val="7"/>
  </w:num>
  <w:num w:numId="6" w16cid:durableId="1468355114">
    <w:abstractNumId w:val="3"/>
  </w:num>
  <w:num w:numId="7" w16cid:durableId="527908093">
    <w:abstractNumId w:val="2"/>
  </w:num>
  <w:num w:numId="8" w16cid:durableId="1343436638">
    <w:abstractNumId w:val="1"/>
  </w:num>
  <w:num w:numId="9" w16cid:durableId="84327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BB"/>
    <w:rsid w:val="001F0856"/>
    <w:rsid w:val="0029639D"/>
    <w:rsid w:val="002E67BD"/>
    <w:rsid w:val="00326F90"/>
    <w:rsid w:val="004A73BA"/>
    <w:rsid w:val="00634D86"/>
    <w:rsid w:val="00796937"/>
    <w:rsid w:val="00AA1D8D"/>
    <w:rsid w:val="00B47730"/>
    <w:rsid w:val="00C1168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74A35"/>
  <w14:defaultImageDpi w14:val="300"/>
  <w15:docId w15:val="{FA20235F-CADE-E746-AC3F-01AA4716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Marzouk</cp:lastModifiedBy>
  <cp:revision>3</cp:revision>
  <dcterms:created xsi:type="dcterms:W3CDTF">2024-12-01T08:52:00Z</dcterms:created>
  <dcterms:modified xsi:type="dcterms:W3CDTF">2024-12-01T10:26:00Z</dcterms:modified>
  <cp:category/>
</cp:coreProperties>
</file>